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African Civilization</w:t>
      </w:r>
    </w:p>
    <w:p>
      <w:pPr>
        <w:pStyle w:val="Questions"/>
      </w:pPr>
      <w:r>
        <w:t xml:space="preserve">1. AGHAN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ENTISL TBERAR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UNKAT NNAIM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OASLAIVDRM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IZRRNGAEVGO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VNIIASNO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NRIBOELEL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PIREME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NENIOSK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DOLG AND TSAL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WETS CRIAFA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CANVARA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NICODAM EESRDRH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GEEACNHX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HRASAA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SMILUM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African Civilization</dc:title>
  <dcterms:created xsi:type="dcterms:W3CDTF">2021-10-11T05:47:04Z</dcterms:created>
  <dcterms:modified xsi:type="dcterms:W3CDTF">2021-10-11T05:47:04Z</dcterms:modified>
</cp:coreProperties>
</file>