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African Farmers - Religion,Medicine and healing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ancestors    </w:t>
      </w:r>
      <w:r>
        <w:t xml:space="preserve">   animal products    </w:t>
      </w:r>
      <w:r>
        <w:t xml:space="preserve">   believed    </w:t>
      </w:r>
      <w:r>
        <w:t xml:space="preserve">   communities    </w:t>
      </w:r>
      <w:r>
        <w:t xml:space="preserve">   diviners    </w:t>
      </w:r>
      <w:r>
        <w:t xml:space="preserve">   farmers    </w:t>
      </w:r>
      <w:r>
        <w:t xml:space="preserve">   flowers    </w:t>
      </w:r>
      <w:r>
        <w:t xml:space="preserve">   healing    </w:t>
      </w:r>
      <w:r>
        <w:t xml:space="preserve">   herbalist    </w:t>
      </w:r>
      <w:r>
        <w:t xml:space="preserve">   herbs    </w:t>
      </w:r>
      <w:r>
        <w:t xml:space="preserve">   illnesses    </w:t>
      </w:r>
      <w:r>
        <w:t xml:space="preserve">   lost cattle    </w:t>
      </w:r>
      <w:r>
        <w:t xml:space="preserve">   medicine    </w:t>
      </w:r>
      <w:r>
        <w:t xml:space="preserve">   muti    </w:t>
      </w:r>
      <w:r>
        <w:t xml:space="preserve">   nyangas    </w:t>
      </w:r>
      <w:r>
        <w:t xml:space="preserve">   plants    </w:t>
      </w:r>
      <w:r>
        <w:t xml:space="preserve">   religion    </w:t>
      </w:r>
      <w:r>
        <w:t xml:space="preserve">   respected    </w:t>
      </w:r>
      <w:r>
        <w:t xml:space="preserve">   rituals    </w:t>
      </w:r>
      <w:r>
        <w:t xml:space="preserve">   roots    </w:t>
      </w:r>
      <w:r>
        <w:t xml:space="preserve">   sangoma    </w:t>
      </w:r>
      <w:r>
        <w:t xml:space="preserve">   societies    </w:t>
      </w:r>
      <w:r>
        <w:t xml:space="preserve">   soul    </w:t>
      </w:r>
      <w:r>
        <w:t xml:space="preserve">   spirit world    </w:t>
      </w:r>
      <w:r>
        <w:t xml:space="preserve">   spiritual powers    </w:t>
      </w:r>
      <w:r>
        <w:t xml:space="preserve">   traditional healers    </w:t>
      </w:r>
      <w:r>
        <w:t xml:space="preserve">   treat patients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African Farmers - Religion,Medicine and healing </dc:title>
  <dcterms:created xsi:type="dcterms:W3CDTF">2021-10-11T05:47:12Z</dcterms:created>
  <dcterms:modified xsi:type="dcterms:W3CDTF">2021-10-11T05:47:12Z</dcterms:modified>
</cp:coreProperties>
</file>