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Mesoamerica    </w:t>
      </w:r>
      <w:r>
        <w:t xml:space="preserve">   Pacal    </w:t>
      </w:r>
      <w:r>
        <w:t xml:space="preserve">   Aztec    </w:t>
      </w:r>
      <w:r>
        <w:t xml:space="preserve">   Emperor    </w:t>
      </w:r>
      <w:r>
        <w:t xml:space="preserve">   Farmer    </w:t>
      </w:r>
      <w:r>
        <w:t xml:space="preserve">   Inca    </w:t>
      </w:r>
      <w:r>
        <w:t xml:space="preserve">   Maya    </w:t>
      </w:r>
      <w:r>
        <w:t xml:space="preserve">   Pachacuti    </w:t>
      </w:r>
      <w:r>
        <w:t xml:space="preserve">   Priest    </w:t>
      </w:r>
      <w:r>
        <w:t xml:space="preserve">   Temple    </w:t>
      </w:r>
      <w:r>
        <w:t xml:space="preserve">   Texcoco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America</dc:title>
  <dcterms:created xsi:type="dcterms:W3CDTF">2021-10-11T05:46:15Z</dcterms:created>
  <dcterms:modified xsi:type="dcterms:W3CDTF">2021-10-11T05:46:15Z</dcterms:modified>
</cp:coreProperties>
</file>