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lowlands did the Maya begin settling in 1000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most important person in Aztec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inca builders were know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maya people believe the gods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in the lower class involves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people give Royal mummies?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ruler expanded Inca's empire in the mid 1400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calendars did the Maya's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the Aztec sacrifice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 made what with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 </dc:title>
  <dcterms:created xsi:type="dcterms:W3CDTF">2021-10-11T05:46:17Z</dcterms:created>
  <dcterms:modified xsi:type="dcterms:W3CDTF">2021-10-11T05:46:17Z</dcterms:modified>
</cp:coreProperties>
</file>