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American Democracy</w:t>
      </w:r>
    </w:p>
    <w:p>
      <w:pPr>
        <w:pStyle w:val="Questions"/>
      </w:pPr>
      <w:r>
        <w:t xml:space="preserve">1. PACEMCOLYTAFMWRO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UEIONNCCTTC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EURSSSGEB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OCELDARNIAT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NNCPIEEEEDND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LRIMIPSG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MEAIARC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NLCESIOO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STUCNONISOITT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SLAW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IYERLTB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EDSADRFLAONURMETN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Democracy</dc:title>
  <dcterms:created xsi:type="dcterms:W3CDTF">2021-10-11T05:47:34Z</dcterms:created>
  <dcterms:modified xsi:type="dcterms:W3CDTF">2021-10-11T05:47:34Z</dcterms:modified>
</cp:coreProperties>
</file>