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American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opposed the ratification of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formally accuse the president of misconduct in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 for national government ratified in 1781.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extent or addition 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department that interprets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Meeting at which the Constitution was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four laws added to reduce political power of recent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government in which power is shared between the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ten amendments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established for dividing federally owned 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branch that enforces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each branch of government to check controls over the other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supported the ratification of the Constitution.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American Government</dc:title>
  <dcterms:created xsi:type="dcterms:W3CDTF">2021-10-11T05:46:11Z</dcterms:created>
  <dcterms:modified xsi:type="dcterms:W3CDTF">2021-10-11T05:46:11Z</dcterms:modified>
</cp:coreProperties>
</file>