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American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Revolution    </w:t>
      </w:r>
      <w:r>
        <w:t xml:space="preserve">   1781    </w:t>
      </w:r>
      <w:r>
        <w:t xml:space="preserve">   1776    </w:t>
      </w:r>
      <w:r>
        <w:t xml:space="preserve">   Ratify    </w:t>
      </w:r>
      <w:r>
        <w:t xml:space="preserve">   billofrights    </w:t>
      </w:r>
      <w:r>
        <w:t xml:space="preserve">   checksandbalance    </w:t>
      </w:r>
      <w:r>
        <w:t xml:space="preserve">   judicial    </w:t>
      </w:r>
      <w:r>
        <w:t xml:space="preserve">   executive    </w:t>
      </w:r>
      <w:r>
        <w:t xml:space="preserve">   legislature    </w:t>
      </w:r>
      <w:r>
        <w:t xml:space="preserve">   Antifederalist    </w:t>
      </w:r>
      <w:r>
        <w:t xml:space="preserve">   Federalist    </w:t>
      </w:r>
      <w:r>
        <w:t xml:space="preserve">   Congress    </w:t>
      </w:r>
      <w:r>
        <w:t xml:space="preserve">   New Jersey Plan    </w:t>
      </w:r>
      <w:r>
        <w:t xml:space="preserve">   Virginia Plan    </w:t>
      </w:r>
      <w:r>
        <w:t xml:space="preserve">   3/5 Compromise    </w:t>
      </w:r>
      <w:r>
        <w:t xml:space="preserve">   Great Compromise    </w:t>
      </w:r>
      <w:r>
        <w:t xml:space="preserve">   Constitution    </w:t>
      </w:r>
      <w:r>
        <w:t xml:space="preserve">   Articles of Confederation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American Government</dc:title>
  <dcterms:created xsi:type="dcterms:W3CDTF">2021-10-11T05:46:46Z</dcterms:created>
  <dcterms:modified xsi:type="dcterms:W3CDTF">2021-10-11T05:46:46Z</dcterms:modified>
</cp:coreProperties>
</file>