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Early American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Composer of "I Got Rhythm"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Composer of "You're a Grand Old Flag"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Tin Pan Alley is on this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instrument Joplin practiced at his mother's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Alexander Graham Bell was famous for inventing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Invented Ragtime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City Tin Pan Alley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Stephen Foster's minstrel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Composer of "Camp Town Races"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Inventor of the phonograph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American Music</dc:title>
  <dcterms:created xsi:type="dcterms:W3CDTF">2021-10-11T05:47:36Z</dcterms:created>
  <dcterms:modified xsi:type="dcterms:W3CDTF">2021-10-11T05:47:36Z</dcterms:modified>
</cp:coreProperties>
</file>