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American Pattern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the first EAGPS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 resembling Depression era candlewick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"P" of EAPGS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 company which produced "Liberty Bell"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glass making town in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Site of the EAPGS archives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Ohio glass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two initials of large glass making conglomerate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glass making site in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States pattern resembling "The Prize"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form for making the pattern in the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Pattern called "Wheat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Pittsburgh glass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Pattern "Star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Western PA glass company that made "Bowtie"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the dominant colors in pattern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Pattern that includes the warrior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point of attachment to glass blowing rod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Slender drinkin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 on top of covered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word name of a popular floral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a cake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small sauce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in the making of Vaseline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of creamer that is the symbol of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slender drinking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Pattern "________and Dog"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pattern that is very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form that is the EAPGS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"eyes" in pattern with that word 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Pattern "Jacobs Ladder"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a compote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Early piece similar to a spooner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 Pattern Glass</dc:title>
  <dcterms:created xsi:type="dcterms:W3CDTF">2021-10-11T05:46:35Z</dcterms:created>
  <dcterms:modified xsi:type="dcterms:W3CDTF">2021-10-11T05:46:35Z</dcterms:modified>
</cp:coreProperties>
</file>