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American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choice to accept a new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 wanted the U.S to pay money even to talk to them so Adams sent 3 people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Doubled the size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organized disagreeing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Acts that supported the federalist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U.S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Prohibition or blocking of trade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court decides if something is unconstitutional. Marberry vs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explorer like Lewis and Clark but went further south. He has a mountain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Rebelling against a state or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Pirates from North Africa that terrorize American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a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on the expedition to explore westward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expedition to explore westward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U.S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control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American Vocab</dc:title>
  <dcterms:created xsi:type="dcterms:W3CDTF">2021-10-11T05:46:22Z</dcterms:created>
  <dcterms:modified xsi:type="dcterms:W3CDTF">2021-10-11T05:46:22Z</dcterms:modified>
</cp:coreProperties>
</file>