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Americans</w:t>
      </w:r>
    </w:p>
    <w:p>
      <w:pPr>
        <w:pStyle w:val="Questions"/>
      </w:pPr>
      <w:r>
        <w:t xml:space="preserve">1. SHSUTMI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AZIEM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INOMYNTCASORUK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GSRPETLNAAI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ONMAZA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ENILDGRBDA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CTTEOL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ETZAC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VICNAH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UEBOSLP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KEINSLHO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QLUTCOELZATA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TLTHAETNCONI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ZUOCC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IRFECIASC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TUINI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HOPI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EADBO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OHGSNA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ADOMSN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Americans</dc:title>
  <dcterms:created xsi:type="dcterms:W3CDTF">2021-10-11T05:47:28Z</dcterms:created>
  <dcterms:modified xsi:type="dcterms:W3CDTF">2021-10-11T05:47:28Z</dcterms:modified>
</cp:coreProperties>
</file>