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Americas- Mesoamericans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Aztec capital established in 1325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Cortes really wanted from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1537 this conquistador conquered the Inca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group began to build large cities in the Americas in 200AD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language of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1519 AD this Spanish conquistador arrived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source of all mesoamerican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empire dominated modern day Chile, along the western coast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Aztecs created floating gardens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1440 this emperor began to expand the Inca Empire. Refer to timeline p.465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Buildings used to study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Mountain range near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Inca knotted cord/rope records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Mayan king constructed temples to record his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Inca's were master builders and well known for their expert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Mayans worshipped many gods: sun god, moon goddess-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Raised roads across water or wet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p.484, the Incas were amazing engineers and constructed many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 labor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Aztec ruler who welcomed Hernan Cortes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Ruins of ancient Inca city shown on page 465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country took over the Inca Empire and most of Mexico for 300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special occasions, to please their gods, Mayans and Aztecs made human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Incas did not sacrifice humans, but instead sacrificed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Major Maya city located between Maya highlands and lowlands with large temples</w:t>
            </w:r>
          </w:p>
        </w:tc>
      </w:tr>
    </w:tbl>
    <w:p>
      <w:pPr>
        <w:pStyle w:val="WordBankLarge"/>
      </w:pPr>
      <w:r>
        <w:t xml:space="preserve">   MachuPicchu    </w:t>
      </w:r>
      <w:r>
        <w:t xml:space="preserve">   Pachacuti    </w:t>
      </w:r>
      <w:r>
        <w:t xml:space="preserve">   Maya    </w:t>
      </w:r>
      <w:r>
        <w:t xml:space="preserve">   Tenochtitlan    </w:t>
      </w:r>
      <w:r>
        <w:t xml:space="preserve">   Cortes    </w:t>
      </w:r>
      <w:r>
        <w:t xml:space="preserve">   Pizarro    </w:t>
      </w:r>
      <w:r>
        <w:t xml:space="preserve">   Quechua    </w:t>
      </w:r>
      <w:r>
        <w:t xml:space="preserve">   maize    </w:t>
      </w:r>
      <w:r>
        <w:t xml:space="preserve">   causeway    </w:t>
      </w:r>
      <w:r>
        <w:t xml:space="preserve">   Observatories     </w:t>
      </w:r>
      <w:r>
        <w:t xml:space="preserve">   conquistadors     </w:t>
      </w:r>
      <w:r>
        <w:t xml:space="preserve">   Pacal    </w:t>
      </w:r>
      <w:r>
        <w:t xml:space="preserve">   Palenque    </w:t>
      </w:r>
      <w:r>
        <w:t xml:space="preserve">   polytheistic     </w:t>
      </w:r>
      <w:r>
        <w:t xml:space="preserve">   sacrifices     </w:t>
      </w:r>
      <w:r>
        <w:t xml:space="preserve">   chinampas    </w:t>
      </w:r>
      <w:r>
        <w:t xml:space="preserve">   Moctezuma    </w:t>
      </w:r>
      <w:r>
        <w:t xml:space="preserve">   gold    </w:t>
      </w:r>
      <w:r>
        <w:t xml:space="preserve">   mita    </w:t>
      </w:r>
      <w:r>
        <w:t xml:space="preserve">   masonry    </w:t>
      </w:r>
      <w:r>
        <w:t xml:space="preserve">   Spain    </w:t>
      </w:r>
      <w:r>
        <w:t xml:space="preserve">   roads    </w:t>
      </w:r>
      <w:r>
        <w:t xml:space="preserve">   quipus    </w:t>
      </w:r>
      <w:r>
        <w:t xml:space="preserve">   llams     </w:t>
      </w:r>
      <w:r>
        <w:t xml:space="preserve">   Inca    </w:t>
      </w:r>
      <w:r>
        <w:t xml:space="preserve">   Andes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Americas- Mesoamericans</dc:title>
  <dcterms:created xsi:type="dcterms:W3CDTF">2021-10-11T05:47:21Z</dcterms:created>
  <dcterms:modified xsi:type="dcterms:W3CDTF">2021-10-11T05:47:21Z</dcterms:modified>
</cp:coreProperties>
</file>