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Early Ancient Computing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invented logarithms which simplified complex calculations?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a calculating tool  used in Europe?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people use before computers?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tool was used for science and engineering?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tool is kept in the National Museum of Scotland?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created the slide rule?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tool was specifically created for multiplication and division.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invented the Pascaline?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tool advanced computing because it helped with math.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helped children with their numeracy?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Ancient Computing </dc:title>
  <dcterms:created xsi:type="dcterms:W3CDTF">2021-10-11T05:47:26Z</dcterms:created>
  <dcterms:modified xsi:type="dcterms:W3CDTF">2021-10-11T05:47:26Z</dcterms:modified>
</cp:coreProperties>
</file>