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mummies    </w:t>
      </w:r>
      <w:r>
        <w:t xml:space="preserve">   ancient egyptian time    </w:t>
      </w:r>
      <w:r>
        <w:t xml:space="preserve">   old    </w:t>
      </w:r>
      <w:r>
        <w:t xml:space="preserve">   artifact    </w:t>
      </w:r>
      <w:r>
        <w:t xml:space="preserve">   emblamer    </w:t>
      </w:r>
      <w:r>
        <w:t xml:space="preserve">   embalming    </w:t>
      </w:r>
      <w:r>
        <w:t xml:space="preserve">   egyptian    </w:t>
      </w:r>
      <w:r>
        <w:t xml:space="preserve">   egypt    </w:t>
      </w:r>
      <w:r>
        <w:t xml:space="preserve">   ancient    </w:t>
      </w:r>
      <w:r>
        <w:t xml:space="preserve">   mummification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Ancient Egypt</dc:title>
  <dcterms:created xsi:type="dcterms:W3CDTF">2021-10-11T05:46:31Z</dcterms:created>
  <dcterms:modified xsi:type="dcterms:W3CDTF">2021-10-11T05:46:31Z</dcterms:modified>
</cp:coreProperties>
</file>