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Antebellum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slave that led a rebellion in Virginia that killed over 60 whites including women and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African American abolitionist, and writer who was an escaped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 policy that stated that any interventions by external powers in the politics of America is a potentially hostile act against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by Eli Whitney that separated cotton from its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S.	The Cherokee Indians were forced to leave their land and traveled 800 miles to the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democrat that was the 7th president of the U.S, and enforced the Indian Removal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party that opposed immigrants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U.S sectional political crisis which involved a confrontation between South Carolina and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between the U.S and Britain that lasted for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canal that was built in the early 1800s and connects the Great Lakes with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party that was formed in the 1830s that opposed President Jackson and the Democrats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Antebellum Era</dc:title>
  <dcterms:created xsi:type="dcterms:W3CDTF">2021-10-11T05:47:14Z</dcterms:created>
  <dcterms:modified xsi:type="dcterms:W3CDTF">2021-10-11T05:47:14Z</dcterms:modified>
</cp:coreProperties>
</file>