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Australian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hunger    </w:t>
      </w:r>
      <w:r>
        <w:t xml:space="preserve">   filth    </w:t>
      </w:r>
      <w:r>
        <w:t xml:space="preserve">   illness    </w:t>
      </w:r>
      <w:r>
        <w:t xml:space="preserve">   sea sick    </w:t>
      </w:r>
      <w:r>
        <w:t xml:space="preserve">   leg irons    </w:t>
      </w:r>
      <w:r>
        <w:t xml:space="preserve">   gruell    </w:t>
      </w:r>
      <w:r>
        <w:t xml:space="preserve">   Cape York    </w:t>
      </w:r>
      <w:r>
        <w:t xml:space="preserve">   Captain Cook    </w:t>
      </w:r>
      <w:r>
        <w:t xml:space="preserve">   Christopher Columbus    </w:t>
      </w:r>
      <w:r>
        <w:t xml:space="preserve">   Convicts    </w:t>
      </w:r>
      <w:r>
        <w:t xml:space="preserve">   courtroom    </w:t>
      </w:r>
      <w:r>
        <w:t xml:space="preserve">   jail    </w:t>
      </w:r>
      <w:r>
        <w:t xml:space="preserve">   Matthew Flinders    </w:t>
      </w:r>
      <w:r>
        <w:t xml:space="preserve">   Pennisula    </w:t>
      </w:r>
      <w:r>
        <w:t xml:space="preserve">   prison    </w:t>
      </w:r>
      <w:r>
        <w:t xml:space="preserve">   settlers    </w:t>
      </w:r>
      <w:r>
        <w:t xml:space="preserve">   Tasmania    </w:t>
      </w:r>
      <w:r>
        <w:t xml:space="preserve">   vessel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Australian Explorers</dc:title>
  <dcterms:created xsi:type="dcterms:W3CDTF">2021-10-11T05:47:44Z</dcterms:created>
  <dcterms:modified xsi:type="dcterms:W3CDTF">2021-10-11T05:47:44Z</dcterms:modified>
</cp:coreProperties>
</file>