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Bartlesville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Dr. Tann    </w:t>
      </w:r>
      <w:r>
        <w:t xml:space="preserve">   Overlees    </w:t>
      </w:r>
      <w:r>
        <w:t xml:space="preserve">   Sarah Carr    </w:t>
      </w:r>
      <w:r>
        <w:t xml:space="preserve">   Nannie    </w:t>
      </w:r>
      <w:r>
        <w:t xml:space="preserve">   SilverLake    </w:t>
      </w:r>
      <w:r>
        <w:t xml:space="preserve">   Osage    </w:t>
      </w:r>
      <w:r>
        <w:t xml:space="preserve">   Nelson Carr    </w:t>
      </w:r>
      <w:r>
        <w:t xml:space="preserve">   William Johnstone    </w:t>
      </w:r>
      <w:r>
        <w:t xml:space="preserve">   Jacob Bartles    </w:t>
      </w:r>
      <w:r>
        <w:t xml:space="preserve">   george Keeler    </w:t>
      </w:r>
      <w:r>
        <w:t xml:space="preserve">   Dewey Hotel    </w:t>
      </w:r>
      <w:r>
        <w:t xml:space="preserve">   Delaware    </w:t>
      </w:r>
      <w:r>
        <w:t xml:space="preserve">   Cherokee    </w:t>
      </w:r>
      <w:r>
        <w:t xml:space="preserve">   Caney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Bartlesville </dc:title>
  <dcterms:created xsi:type="dcterms:W3CDTF">2021-10-11T05:46:33Z</dcterms:created>
  <dcterms:modified xsi:type="dcterms:W3CDTF">2021-10-11T05:46:33Z</dcterms:modified>
</cp:coreProperties>
</file>