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articulation    </w:t>
      </w:r>
      <w:r>
        <w:t xml:space="preserve">   communication    </w:t>
      </w:r>
      <w:r>
        <w:t xml:space="preserve">   parantese    </w:t>
      </w:r>
      <w:r>
        <w:t xml:space="preserve">   language    </w:t>
      </w:r>
      <w:r>
        <w:t xml:space="preserve">   attributes    </w:t>
      </w:r>
      <w:r>
        <w:t xml:space="preserve">   deferred imitation    </w:t>
      </w:r>
      <w:r>
        <w:t xml:space="preserve">   imitations    </w:t>
      </w:r>
      <w:r>
        <w:t xml:space="preserve">   thinking    </w:t>
      </w:r>
      <w:r>
        <w:t xml:space="preserve">   eye hand coordination    </w:t>
      </w:r>
      <w:r>
        <w:t xml:space="preserve">   small muscle development    </w:t>
      </w:r>
      <w:r>
        <w:t xml:space="preserve">   climbing    </w:t>
      </w:r>
      <w:r>
        <w:t xml:space="preserve">   jumping    </w:t>
      </w:r>
      <w:r>
        <w:t xml:space="preserve">   running    </w:t>
      </w:r>
      <w:r>
        <w:t xml:space="preserve">   motor development    </w:t>
      </w:r>
      <w:r>
        <w:t xml:space="preserve">   walking    </w:t>
      </w:r>
      <w:r>
        <w:t xml:space="preserve">   large muscle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</dc:title>
  <dcterms:created xsi:type="dcterms:W3CDTF">2021-10-11T05:47:10Z</dcterms:created>
  <dcterms:modified xsi:type="dcterms:W3CDTF">2021-10-11T05:47:10Z</dcterms:modified>
</cp:coreProperties>
</file>