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Child Care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Milestones    </w:t>
      </w:r>
      <w:r>
        <w:t xml:space="preserve">   Newsletter    </w:t>
      </w:r>
      <w:r>
        <w:t xml:space="preserve">   Development    </w:t>
      </w:r>
      <w:r>
        <w:t xml:space="preserve">   Gross Motor Skills    </w:t>
      </w:r>
      <w:r>
        <w:t xml:space="preserve">   Fine Motor Skills    </w:t>
      </w:r>
      <w:r>
        <w:t xml:space="preserve">   Cognitive    </w:t>
      </w:r>
      <w:r>
        <w:t xml:space="preserve">   Play Based    </w:t>
      </w:r>
      <w:r>
        <w:t xml:space="preserve">   Activities    </w:t>
      </w:r>
      <w:r>
        <w:t xml:space="preserve">   Recycled    </w:t>
      </w:r>
      <w:r>
        <w:t xml:space="preserve">   Social Responsibility    </w:t>
      </w:r>
      <w:r>
        <w:t xml:space="preserve">   School    </w:t>
      </w:r>
      <w:r>
        <w:t xml:space="preserve">   Children    </w:t>
      </w:r>
      <w:r>
        <w:t xml:space="preserve">   Environment    </w:t>
      </w:r>
      <w:r>
        <w:t xml:space="preserve">   Learning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 Care </dc:title>
  <dcterms:created xsi:type="dcterms:W3CDTF">2021-10-11T05:47:47Z</dcterms:created>
  <dcterms:modified xsi:type="dcterms:W3CDTF">2021-10-11T05:47:47Z</dcterms:modified>
</cp:coreProperties>
</file>