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Foster    </w:t>
      </w:r>
      <w:r>
        <w:t xml:space="preserve">   Vacation    </w:t>
      </w:r>
      <w:r>
        <w:t xml:space="preserve">   Long day care    </w:t>
      </w:r>
      <w:r>
        <w:t xml:space="preserve">   Prep    </w:t>
      </w:r>
      <w:r>
        <w:t xml:space="preserve">   Playgroup    </w:t>
      </w:r>
      <w:r>
        <w:t xml:space="preserve">   Occasional care    </w:t>
      </w:r>
      <w:r>
        <w:t xml:space="preserve">   Kindergarden    </w:t>
      </w:r>
      <w:r>
        <w:t xml:space="preserve">   In home care    </w:t>
      </w:r>
      <w:r>
        <w:t xml:space="preserve">   Beforeschool care    </w:t>
      </w:r>
      <w:r>
        <w:t xml:space="preserve">   Afterschool care    </w:t>
      </w:r>
      <w:r>
        <w:t xml:space="preserve">   Preschool    </w:t>
      </w:r>
      <w:r>
        <w:t xml:space="preserve">   Babysit    </w:t>
      </w:r>
      <w:r>
        <w:t xml:space="preserve">   Family day care    </w:t>
      </w:r>
      <w:r>
        <w:t xml:space="preserve">   Nanny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 Care</dc:title>
  <dcterms:created xsi:type="dcterms:W3CDTF">2021-10-11T05:47:52Z</dcterms:created>
  <dcterms:modified xsi:type="dcterms:W3CDTF">2021-10-11T05:47:52Z</dcterms:modified>
</cp:coreProperties>
</file>