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Early Childhood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enthusiastic    </w:t>
      </w:r>
      <w:r>
        <w:t xml:space="preserve">   independence    </w:t>
      </w:r>
      <w:r>
        <w:t xml:space="preserve">   logic    </w:t>
      </w:r>
      <w:r>
        <w:t xml:space="preserve">   memory    </w:t>
      </w:r>
      <w:r>
        <w:t xml:space="preserve">   muscle development    </w:t>
      </w:r>
      <w:r>
        <w:t xml:space="preserve">   self awareness    </w:t>
      </w:r>
      <w:r>
        <w:t xml:space="preserve">   sensitive    </w:t>
      </w:r>
      <w:r>
        <w:t xml:space="preserve">   skelectal development    </w:t>
      </w:r>
      <w:r>
        <w:t xml:space="preserve">   social    </w:t>
      </w:r>
      <w:r>
        <w:t xml:space="preserve">   verbal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</dc:title>
  <dcterms:created xsi:type="dcterms:W3CDTF">2021-10-11T05:47:17Z</dcterms:created>
  <dcterms:modified xsi:type="dcterms:W3CDTF">2021-10-11T05:47:17Z</dcterms:modified>
</cp:coreProperties>
</file>