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seperation    </w:t>
      </w:r>
      <w:r>
        <w:t xml:space="preserve">   whs    </w:t>
      </w:r>
      <w:r>
        <w:t xml:space="preserve">   routine    </w:t>
      </w:r>
      <w:r>
        <w:t xml:space="preserve">   sleep    </w:t>
      </w:r>
      <w:r>
        <w:t xml:space="preserve">   feeding    </w:t>
      </w:r>
      <w:r>
        <w:t xml:space="preserve">   hugs    </w:t>
      </w:r>
      <w:r>
        <w:t xml:space="preserve">   checklist    </w:t>
      </w:r>
      <w:r>
        <w:t xml:space="preserve">   jotting    </w:t>
      </w:r>
      <w:r>
        <w:t xml:space="preserve">   learningstory    </w:t>
      </w:r>
      <w:r>
        <w:t xml:space="preserve">   childprotection    </w:t>
      </w:r>
      <w:r>
        <w:t xml:space="preserve">   playdough    </w:t>
      </w:r>
      <w:r>
        <w:t xml:space="preserve">   art    </w:t>
      </w:r>
      <w:r>
        <w:t xml:space="preserve">   singing    </w:t>
      </w:r>
      <w:r>
        <w:t xml:space="preserve">   dancing    </w:t>
      </w:r>
      <w:r>
        <w:t xml:space="preserve">   grouptime    </w:t>
      </w:r>
      <w:r>
        <w:t xml:space="preserve">   bibs    </w:t>
      </w:r>
      <w:r>
        <w:t xml:space="preserve">   director    </w:t>
      </w:r>
      <w:r>
        <w:t xml:space="preserve">   educators    </w:t>
      </w:r>
      <w:r>
        <w:t xml:space="preserve">   ratios    </w:t>
      </w:r>
      <w:r>
        <w:t xml:space="preserve">   prekinder    </w:t>
      </w:r>
      <w:r>
        <w:t xml:space="preserve">   toddlers    </w:t>
      </w:r>
      <w:r>
        <w:t xml:space="preserve">   babies    </w:t>
      </w:r>
      <w:r>
        <w:t xml:space="preserve">   resources    </w:t>
      </w:r>
      <w:r>
        <w:t xml:space="preserve">   policies    </w:t>
      </w:r>
      <w:r>
        <w:t xml:space="preserve">   observation    </w:t>
      </w:r>
      <w:r>
        <w:t xml:space="preserve">   activity    </w:t>
      </w:r>
      <w:r>
        <w:t xml:space="preserve">   mealtime    </w:t>
      </w:r>
      <w:r>
        <w:t xml:space="preserve">   nappy    </w:t>
      </w:r>
      <w:r>
        <w:t xml:space="preserve">   regulations    </w:t>
      </w:r>
      <w:r>
        <w:t xml:space="preserve">   eylf    </w:t>
      </w:r>
      <w:r>
        <w:t xml:space="preserve">   kinder    </w:t>
      </w:r>
      <w:r>
        <w:t xml:space="preserve">   gross motor skills    </w:t>
      </w:r>
      <w:r>
        <w:t xml:space="preserve">   cephalacaudal    </w:t>
      </w:r>
      <w:r>
        <w:t xml:space="preserve">   childcare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2021-10-11T05:47:32Z</dcterms:created>
  <dcterms:modified xsi:type="dcterms:W3CDTF">2021-10-11T05:47:32Z</dcterms:modified>
</cp:coreProperties>
</file>