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Childhood</w:t>
      </w:r>
    </w:p>
    <w:p>
      <w:pPr>
        <w:pStyle w:val="Questions"/>
      </w:pPr>
      <w:r>
        <w:t xml:space="preserve">1. FNIE TROOM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LGAER OOTRM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MNATRUT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EMTI TOU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OGIIVECNT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IEHOLRAVBA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OCORSLPHE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DESIICNLPI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ADHNETORPO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REIAYCLT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IECSCEN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NDGREAI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RMLAIULSCTTUILMU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AECLIPS NEDES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TUNTOIRNI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SAEEVBLEGT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TERNTNUSI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CCOAEHL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XDABSNO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BBCUIES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</dc:title>
  <dcterms:created xsi:type="dcterms:W3CDTF">2021-10-11T05:47:30Z</dcterms:created>
  <dcterms:modified xsi:type="dcterms:W3CDTF">2021-10-11T05:47:30Z</dcterms:modified>
</cp:coreProperties>
</file>