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p>
      <w:pPr>
        <w:pStyle w:val="Questions"/>
      </w:pPr>
      <w:r>
        <w:t xml:space="preserve">1. YALP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DOAICUETN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ESINFRD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KSLILS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PVLETEMDEON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ERXEEEPINC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SONSEYR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IANRB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TENDEPR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IAITANMONGI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2021-10-11T05:46:44Z</dcterms:created>
  <dcterms:modified xsi:type="dcterms:W3CDTF">2021-10-11T05:46:44Z</dcterms:modified>
</cp:coreProperties>
</file>