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may display______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______ emphasizes the emotional sides and moral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spiritual development generally comes from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believe becomes less dependent on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stereotype beliefs and behaviors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experience ____ _______ emotions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 self in terms of ________ characteristics and typical emotions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start to count up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stage of Fowler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areas of ________ _______ devoted to various aspects of executive function develop rapidly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become less self centered and _____ play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_______ is active in supporting preschoolers' expending language skills an improved executive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stage of Fowler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understand gender___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become more _____ and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grow more ______ then they did the first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magical beliefs______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acquired many _____ revenant rules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begin to develop self concept and self____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theorist who thought that morality comes from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2021-10-11T05:46:53Z</dcterms:created>
  <dcterms:modified xsi:type="dcterms:W3CDTF">2021-10-11T05:46:53Z</dcterms:modified>
</cp:coreProperties>
</file>