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Childhood Basic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Individualized Education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Created the Four Stages of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Uses Small Muscles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____Appropriate Practices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Individuals with ____ ____ 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Uses Larger Muscles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Data Driven Assessments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Creates the Zone of Proximal Development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Performance Driven Assessments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Least Restrictive____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Childhood Basic Terms </dc:title>
  <dcterms:created xsi:type="dcterms:W3CDTF">2021-10-11T05:47:29Z</dcterms:created>
  <dcterms:modified xsi:type="dcterms:W3CDTF">2021-10-11T05:47:29Z</dcterms:modified>
</cp:coreProperties>
</file>