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Early Childhood Cognitive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the likelihood of a behavior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directly processing information that a child knows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starts to think logically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Conscious, rational part of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representations of the world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Unconscious, source of biological needs/desires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decreases the likelihood of a behavior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Bandura's Social Learning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reinforcers and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 starts to think in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Piaget's first developmental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changing what one knows to fit the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activities and interactions in the immediate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stimulus, response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Cognitive Development</dc:title>
  <dcterms:created xsi:type="dcterms:W3CDTF">2021-10-11T05:46:12Z</dcterms:created>
  <dcterms:modified xsi:type="dcterms:W3CDTF">2021-10-11T05:46:12Z</dcterms:modified>
</cp:coreProperties>
</file>