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Content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preschool    </w:t>
      </w:r>
      <w:r>
        <w:t xml:space="preserve">   children    </w:t>
      </w:r>
      <w:r>
        <w:t xml:space="preserve">   lesson plan    </w:t>
      </w:r>
      <w:r>
        <w:t xml:space="preserve">   cephalocaudal    </w:t>
      </w:r>
      <w:r>
        <w:t xml:space="preserve">   linguistic    </w:t>
      </w:r>
      <w:r>
        <w:t xml:space="preserve">   comprehension    </w:t>
      </w:r>
      <w:r>
        <w:t xml:space="preserve">   language    </w:t>
      </w:r>
      <w:r>
        <w:t xml:space="preserve">   objective    </w:t>
      </w:r>
      <w:r>
        <w:t xml:space="preserve">   suggesting    </w:t>
      </w:r>
      <w:r>
        <w:t xml:space="preserve">   anecdotal record    </w:t>
      </w:r>
      <w:r>
        <w:t xml:space="preserve">   cognitive    </w:t>
      </w:r>
      <w:r>
        <w:t xml:space="preserve">   autonomy    </w:t>
      </w:r>
      <w:r>
        <w:t xml:space="preserve">   articulation    </w:t>
      </w:r>
      <w:r>
        <w:t xml:space="preserve">   prosocial    </w:t>
      </w:r>
      <w:r>
        <w:t xml:space="preserve">   open ended    </w:t>
      </w:r>
      <w:r>
        <w:t xml:space="preserve">   accredited    </w:t>
      </w:r>
      <w:r>
        <w:t xml:space="preserve">   dexterity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Content Vocabulary</dc:title>
  <dcterms:created xsi:type="dcterms:W3CDTF">2021-10-11T05:47:37Z</dcterms:created>
  <dcterms:modified xsi:type="dcterms:W3CDTF">2021-10-11T05:47:37Z</dcterms:modified>
</cp:coreProperties>
</file>