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primary    </w:t>
      </w:r>
      <w:r>
        <w:t xml:space="preserve">   nursery    </w:t>
      </w:r>
      <w:r>
        <w:t xml:space="preserve">   preschool    </w:t>
      </w:r>
      <w:r>
        <w:t xml:space="preserve">   education    </w:t>
      </w:r>
      <w:r>
        <w:t xml:space="preserve">   growth    </w:t>
      </w:r>
      <w:r>
        <w:t xml:space="preserve">   development    </w:t>
      </w:r>
      <w:r>
        <w:t xml:space="preserve">   stages    </w:t>
      </w:r>
      <w:r>
        <w:t xml:space="preserve">   toddler    </w:t>
      </w:r>
      <w:r>
        <w:t xml:space="preserve">   Learning    </w:t>
      </w:r>
      <w:r>
        <w:t xml:space="preserve">   Language    </w:t>
      </w:r>
      <w:r>
        <w:t xml:space="preserve">   interlectual    </w:t>
      </w:r>
      <w:r>
        <w:t xml:space="preserve">   emotional    </w:t>
      </w:r>
      <w:r>
        <w:t xml:space="preserve">   spiritual    </w:t>
      </w:r>
      <w:r>
        <w:t xml:space="preserve">   social    </w:t>
      </w:r>
      <w:r>
        <w:t xml:space="preserve">   physical    </w:t>
      </w:r>
      <w:r>
        <w:t xml:space="preserve">   cognitive    </w:t>
      </w:r>
      <w:r>
        <w:t xml:space="preserve">   Holistic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</dc:title>
  <dcterms:created xsi:type="dcterms:W3CDTF">2021-10-11T05:47:13Z</dcterms:created>
  <dcterms:modified xsi:type="dcterms:W3CDTF">2021-10-11T05:47:13Z</dcterms:modified>
</cp:coreProperties>
</file>