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attachment    </w:t>
      </w:r>
      <w:r>
        <w:t xml:space="preserve">   babble    </w:t>
      </w:r>
      <w:r>
        <w:t xml:space="preserve">   concept    </w:t>
      </w:r>
      <w:r>
        <w:t xml:space="preserve">   coo    </w:t>
      </w:r>
      <w:r>
        <w:t xml:space="preserve">   creeping    </w:t>
      </w:r>
      <w:r>
        <w:t xml:space="preserve">   dependence    </w:t>
      </w:r>
      <w:r>
        <w:t xml:space="preserve">   depressants    </w:t>
      </w:r>
      <w:r>
        <w:t xml:space="preserve">   emotions    </w:t>
      </w:r>
      <w:r>
        <w:t xml:space="preserve">   enriched environment    </w:t>
      </w:r>
      <w:r>
        <w:t xml:space="preserve">   eye hand coordination    </w:t>
      </w:r>
      <w:r>
        <w:t xml:space="preserve">   finger foods    </w:t>
      </w:r>
      <w:r>
        <w:t xml:space="preserve">   imitating    </w:t>
      </w:r>
      <w:r>
        <w:t xml:space="preserve">   intolerance    </w:t>
      </w:r>
      <w:r>
        <w:t xml:space="preserve">   large muscle development    </w:t>
      </w:r>
      <w:r>
        <w:t xml:space="preserve">   muscle development    </w:t>
      </w:r>
      <w:r>
        <w:t xml:space="preserve">   nutrients    </w:t>
      </w:r>
      <w:r>
        <w:t xml:space="preserve">   perception    </w:t>
      </w:r>
      <w:r>
        <w:t xml:space="preserve">   Piaget    </w:t>
      </w:r>
      <w:r>
        <w:t xml:space="preserve">   sensory stimulation    </w:t>
      </w:r>
      <w:r>
        <w:t xml:space="preserve">   siblings    </w:t>
      </w:r>
      <w:r>
        <w:t xml:space="preserve">   solids    </w:t>
      </w:r>
      <w:r>
        <w:t xml:space="preserve">   stimulants    </w:t>
      </w:r>
      <w:r>
        <w:t xml:space="preserve">   toddler    </w:t>
      </w:r>
      <w:r>
        <w:t xml:space="preserve">   weaning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Development</dc:title>
  <dcterms:created xsi:type="dcterms:W3CDTF">2021-10-11T05:46:45Z</dcterms:created>
  <dcterms:modified xsi:type="dcterms:W3CDTF">2021-10-11T05:46:45Z</dcterms:modified>
</cp:coreProperties>
</file>