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should a child be introduced to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product that can be used to enrich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what age is a child weighed on the adult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pill do children receive every 6 months?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taken when a child looks severely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nutrient do children receive every 6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should a child be taken to clinic?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Weight, height and _____ is used to identify malnutrition?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a mother with HIV breast feed her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potato a vegetable?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</dc:title>
  <dcterms:created xsi:type="dcterms:W3CDTF">2021-10-11T05:46:48Z</dcterms:created>
  <dcterms:modified xsi:type="dcterms:W3CDTF">2021-10-11T05:46:48Z</dcterms:modified>
</cp:coreProperties>
</file>