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Childhood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Walking    </w:t>
      </w:r>
      <w:r>
        <w:t xml:space="preserve">   Sensory    </w:t>
      </w:r>
      <w:r>
        <w:t xml:space="preserve">   Puppets    </w:t>
      </w:r>
      <w:r>
        <w:t xml:space="preserve">   Books    </w:t>
      </w:r>
      <w:r>
        <w:t xml:space="preserve">   Childcare    </w:t>
      </w:r>
      <w:r>
        <w:t xml:space="preserve">   Classroom    </w:t>
      </w:r>
      <w:r>
        <w:t xml:space="preserve">   Crawl    </w:t>
      </w:r>
      <w:r>
        <w:t xml:space="preserve">   Diaper    </w:t>
      </w:r>
      <w:r>
        <w:t xml:space="preserve">   Patience    </w:t>
      </w:r>
      <w:r>
        <w:t xml:space="preserve">   Caring    </w:t>
      </w:r>
      <w:r>
        <w:t xml:space="preserve">   Nurturing    </w:t>
      </w:r>
      <w:r>
        <w:t xml:space="preserve">   Development    </w:t>
      </w:r>
      <w:r>
        <w:t xml:space="preserve">   Communication    </w:t>
      </w:r>
      <w:r>
        <w:t xml:space="preserve">   Fine Motor    </w:t>
      </w:r>
      <w:r>
        <w:t xml:space="preserve">   Gross Motor    </w:t>
      </w:r>
      <w:r>
        <w:t xml:space="preserve">   Young    </w:t>
      </w:r>
      <w:r>
        <w:t xml:space="preserve">   Mobile    </w:t>
      </w:r>
      <w:r>
        <w:t xml:space="preserve">   Parents    </w:t>
      </w:r>
      <w:r>
        <w:t xml:space="preserve">   Emotional    </w:t>
      </w:r>
      <w:r>
        <w:t xml:space="preserve">   Language    </w:t>
      </w:r>
      <w:r>
        <w:t xml:space="preserve">   Social    </w:t>
      </w:r>
      <w:r>
        <w:t xml:space="preserve">   Physical    </w:t>
      </w:r>
      <w:r>
        <w:t xml:space="preserve">   Cognitive    </w:t>
      </w:r>
      <w:r>
        <w:t xml:space="preserve">   Toddler    </w:t>
      </w:r>
      <w:r>
        <w:t xml:space="preserve">   Infant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Education</dc:title>
  <dcterms:created xsi:type="dcterms:W3CDTF">2021-10-11T05:47:05Z</dcterms:created>
  <dcterms:modified xsi:type="dcterms:W3CDTF">2021-10-11T05:47:05Z</dcterms:modified>
</cp:coreProperties>
</file>