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numeracy    </w:t>
      </w:r>
      <w:r>
        <w:t xml:space="preserve">   literacy    </w:t>
      </w:r>
      <w:r>
        <w:t xml:space="preserve">   music    </w:t>
      </w:r>
      <w:r>
        <w:t xml:space="preserve">   development    </w:t>
      </w:r>
      <w:r>
        <w:t xml:space="preserve">   skills    </w:t>
      </w:r>
      <w:r>
        <w:t xml:space="preserve">   knowledge    </w:t>
      </w:r>
      <w:r>
        <w:t xml:space="preserve">   positive attitude    </w:t>
      </w:r>
      <w:r>
        <w:t xml:space="preserve">   teamwork    </w:t>
      </w:r>
      <w:r>
        <w:t xml:space="preserve">   behaviour    </w:t>
      </w:r>
      <w:r>
        <w:t xml:space="preserve">   families    </w:t>
      </w:r>
      <w:r>
        <w:t xml:space="preserve">   intentional teaching    </w:t>
      </w:r>
      <w:r>
        <w:t xml:space="preserve">   play    </w:t>
      </w:r>
      <w:r>
        <w:t xml:space="preserve">   safety    </w:t>
      </w:r>
      <w:r>
        <w:t xml:space="preserve">   hygiene    </w:t>
      </w:r>
      <w:r>
        <w:t xml:space="preserve">   nappies    </w:t>
      </w:r>
      <w:r>
        <w:t xml:space="preserve">   learning    </w:t>
      </w:r>
      <w:r>
        <w:t xml:space="preserve">   Educator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</dc:title>
  <dcterms:created xsi:type="dcterms:W3CDTF">2021-10-11T05:47:39Z</dcterms:created>
  <dcterms:modified xsi:type="dcterms:W3CDTF">2021-10-11T05:47:39Z</dcterms:modified>
</cp:coreProperties>
</file>