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Education 300-Origins and Movements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learn best through-------------exploration.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wrote "Emile"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Montessori method requires a(n)------------------learning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 Locke believed that nature is not more important than---------------------.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goal of Montessori is productivity and ---------------------------.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blank slate.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-------------method is characterized by the provision of child-like furniture and learning experiences that actively involves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 is ------------------good.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Montessori school was called Casa dei-----------Children's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a French philosopher in the enlightenment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is an observer and guide in Montessori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Jean Jacques believed that children learn best from-----------------------experience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300-Origins and Movements</dc:title>
  <dcterms:created xsi:type="dcterms:W3CDTF">2021-10-11T05:46:08Z</dcterms:created>
  <dcterms:modified xsi:type="dcterms:W3CDTF">2021-10-11T05:46:08Z</dcterms:modified>
</cp:coreProperties>
</file>