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 </w:t>
      </w:r>
    </w:p>
    <w:p>
      <w:pPr>
        <w:pStyle w:val="Questions"/>
      </w:pPr>
      <w:r>
        <w:t xml:space="preserve">1. NEUACRL AMFIYL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DGICUANE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NIPATOOD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MLEFSITEPSAI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NOEP TINOPODA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SRETFO FLIAESMI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IYMLAF FELI YCLEC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TNENRSP-AILESG EFLMIISA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SDELCO PODNTOAI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AGAUIDRN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</dc:title>
  <dcterms:created xsi:type="dcterms:W3CDTF">2021-10-11T05:46:26Z</dcterms:created>
  <dcterms:modified xsi:type="dcterms:W3CDTF">2021-10-11T05:46:26Z</dcterms:modified>
</cp:coreProperties>
</file>