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routines    </w:t>
      </w:r>
      <w:r>
        <w:t xml:space="preserve">   toys    </w:t>
      </w:r>
      <w:r>
        <w:t xml:space="preserve">   growth    </w:t>
      </w:r>
      <w:r>
        <w:t xml:space="preserve">   development    </w:t>
      </w:r>
      <w:r>
        <w:t xml:space="preserve">   school    </w:t>
      </w:r>
      <w:r>
        <w:t xml:space="preserve">   daycare    </w:t>
      </w:r>
      <w:r>
        <w:t xml:space="preserve">   safety    </w:t>
      </w:r>
      <w:r>
        <w:t xml:space="preserve">   songs    </w:t>
      </w:r>
      <w:r>
        <w:t xml:space="preserve">   books    </w:t>
      </w:r>
      <w:r>
        <w:t xml:space="preserve">   social    </w:t>
      </w:r>
      <w:r>
        <w:t xml:space="preserve">   fun    </w:t>
      </w:r>
      <w:r>
        <w:t xml:space="preserve">   learn    </w:t>
      </w:r>
      <w:r>
        <w:t xml:space="preserve">   teach    </w:t>
      </w:r>
      <w:r>
        <w:t xml:space="preserve">   child care    </w:t>
      </w:r>
      <w:r>
        <w:t xml:space="preserve">   UPK    </w:t>
      </w:r>
      <w:r>
        <w:t xml:space="preserve">   preschool    </w:t>
      </w:r>
      <w:r>
        <w:t xml:space="preserve">   toddlers    </w:t>
      </w:r>
      <w:r>
        <w:t xml:space="preserve">   infants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</dc:title>
  <dcterms:created xsi:type="dcterms:W3CDTF">2021-10-11T05:46:31Z</dcterms:created>
  <dcterms:modified xsi:type="dcterms:W3CDTF">2021-10-11T05:46:31Z</dcterms:modified>
</cp:coreProperties>
</file>