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prevention    </w:t>
      </w:r>
      <w:r>
        <w:t xml:space="preserve">   accidents    </w:t>
      </w:r>
      <w:r>
        <w:t xml:space="preserve">   development    </w:t>
      </w:r>
      <w:r>
        <w:t xml:space="preserve">   toddler    </w:t>
      </w:r>
      <w:r>
        <w:t xml:space="preserve">   positive    </w:t>
      </w:r>
      <w:r>
        <w:t xml:space="preserve">   safety    </w:t>
      </w:r>
      <w:r>
        <w:t xml:space="preserve">   choking    </w:t>
      </w:r>
      <w:r>
        <w:t xml:space="preserve">   snacks    </w:t>
      </w:r>
      <w:r>
        <w:t xml:space="preserve">   spurts    </w:t>
      </w:r>
      <w:r>
        <w:t xml:space="preserve">   babysitting    </w:t>
      </w:r>
      <w:r>
        <w:t xml:space="preserve">   play    </w:t>
      </w:r>
      <w:r>
        <w:t xml:space="preserve">   infants    </w:t>
      </w:r>
      <w:r>
        <w:t xml:space="preserve">   nutrition    </w:t>
      </w:r>
      <w:r>
        <w:t xml:space="preserve">   games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</dc:title>
  <dcterms:created xsi:type="dcterms:W3CDTF">2021-10-11T05:46:35Z</dcterms:created>
  <dcterms:modified xsi:type="dcterms:W3CDTF">2021-10-11T05:46:35Z</dcterms:modified>
</cp:coreProperties>
</file>