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Education</w:t>
      </w:r>
    </w:p>
    <w:p>
      <w:pPr>
        <w:pStyle w:val="Questions"/>
      </w:pPr>
      <w:r>
        <w:t xml:space="preserve">1. TEREGLAUD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TIAIFATCROL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ECVERTTIIAN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AVEAIMNGTII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SSNIORMOTE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MYAENRUC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TEGESCLN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TIVOGIECN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SSNRETTEI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AYINVGR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</dc:title>
  <dcterms:created xsi:type="dcterms:W3CDTF">2021-10-11T05:47:04Z</dcterms:created>
  <dcterms:modified xsi:type="dcterms:W3CDTF">2021-10-11T05:47:04Z</dcterms:modified>
</cp:coreProperties>
</file>