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Childhood Intervention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assistes child in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Individuals with __________ Education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higher ____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receiving ECI svcs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w disabilitie ) developmental delays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assist in adaptive skills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ECI provides ___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vision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birth to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Abus,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a result of ECi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Intervention</dc:title>
  <dcterms:created xsi:type="dcterms:W3CDTF">2021-10-11T05:47:22Z</dcterms:created>
  <dcterms:modified xsi:type="dcterms:W3CDTF">2021-10-11T05:47:22Z</dcterms:modified>
</cp:coreProperties>
</file>