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Childhood PIES Keywords</w:t>
      </w:r>
    </w:p>
    <w:p>
      <w:pPr>
        <w:pStyle w:val="Questions"/>
      </w:pPr>
      <w:r>
        <w:t xml:space="preserve">1. EONSEMITL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IPDISERHNFS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RYEAL HOODHLDCI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IEPS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BCLNEAA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NITIAGOANIM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NFIE OMROT ILLSKS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ORSSG OTORM SLKLSI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LYPA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NNEOTMNETTC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PIES Keywords</dc:title>
  <dcterms:created xsi:type="dcterms:W3CDTF">2021-10-11T05:47:49Z</dcterms:created>
  <dcterms:modified xsi:type="dcterms:W3CDTF">2021-10-11T05:47:49Z</dcterms:modified>
</cp:coreProperties>
</file>