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hostile or violent behavior or attitudes toward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restatement of the other person's communication, both the words and the accompanying feelings, i.e., nonverbal cues—tone of voice, facial expression, body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guides people to change their actions within a specific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imposed temporary suspension of activities, especially the separation of a misbehaving child from one or more playmates as a disciplinary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training people to obey rules or a code of behavior, using punishment to correct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seek to harm, intimidate, or coerce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herapeutic approach in which a variety of methods, principles and philosophies are used to create a treatment program that caters to a patient's unique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begins with the word "you" and focuses on the person spoken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refuse to take notice of or acknowledge; disregard intentionally.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reasoning in which the premises are viewed as supplying strong evidence for the truth of the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assertion about the feelings, beliefs, values etc. of the person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impairment in our olfactory senses.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valid logical argument is one in which the conclusions follow from its premises, and its conclusions are consequences of its premises.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praise provides students with positive reinforcement. It motivates them to learn and participate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punishment intended to cause physical pain on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person doing or giving it does not require anything to be done by other people in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broad term intended to describe disorders of mood, behavior, and social relationships arising from a failure to form normal attachments to primary care giving figures in early childhood, resulting in problematic social expectations and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damaging immune response by the body to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advice or information aimed at resolving a problem or difficulty, especially as given by someone in authority.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Studies</dc:title>
  <dcterms:created xsi:type="dcterms:W3CDTF">2021-10-11T05:46:59Z</dcterms:created>
  <dcterms:modified xsi:type="dcterms:W3CDTF">2021-10-11T05:46:59Z</dcterms:modified>
</cp:coreProperties>
</file>