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Early Childhood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Behaviors or physical skills seen in infants and children as they grow and develop, like rolling over and crawling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Damage to an infant's brain from fast and forceful shaking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Refers to processes people use to gain knowledge, like language, thought, reasoning, and imagination are all included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mental representations or concepts created when children receive new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Refers to all the environmental variables that impact who we are, including our early childhood experiences, how we were raised, our social relationships, and our surrounding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parent or caregiver, whether through action or failing to act, causes injury, death, emotional harm or risk of serious harm to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when a parent or caregiver does not give the care, supervision, affection and support needed for a child’s health, safety and well-being.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Refers to physical body changes. It occurs in a relatively stable, predictable sequence. It is orderly, not random.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Refers to the characteristics a child inherits genetically from parents, determines when a child’s brain and senses will be mature enough to learn certain skills.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Proposed explanation whose status is still conjectural and subject to experimentation, focusing on human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Includes all of the interactions, experiences, and events that influence a child’s development.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ability of an infant’s brain to change according to stimulation.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Involves the small muscles of the hands and fingers, like grasping, holding, or cutting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Refers to change or growth that occurs in children, starting with infancy and continues to adulthood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Maslow's theory comprising a five tier model of the human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 think of as pre-wiring and is influenced by genetic inheritance and other biological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Gradual increase in physical size of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tasks children cannot accomplish alone,  achieved with guidance and encouragement from another knowledgeable peer or adult.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Skills using large muscles in legs and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theorist who proposes a  psychosocial development theory stating that people go through a series of 8 stages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Childhood Vocabulary</dc:title>
  <dcterms:created xsi:type="dcterms:W3CDTF">2021-10-11T05:47:51Z</dcterms:created>
  <dcterms:modified xsi:type="dcterms:W3CDTF">2021-10-11T05:47:51Z</dcterms:modified>
</cp:coreProperties>
</file>