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Wood Mix</w:t>
      </w:r>
    </w:p>
    <w:p>
      <w:pPr>
        <w:pStyle w:val="Questions"/>
      </w:pPr>
      <w:r>
        <w:t xml:space="preserve">1. TEMDLEPEVNO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SOCALI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NLEMOOIAT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TONEGIIVC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USLGNICTII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DICRET DANUGECI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SOROPCLEH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EAUGCIDN QEIUCENTSH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RALEY DHOIDOLCH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ENETSRC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ERDTERIC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RLEO LDMEO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IENROG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INGNARSW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QNSSNEOCCEUE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IHDLENRC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ARMOLOCSS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OAIVBERH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POUGR TEIM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PLDNSCIIEI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Wood Mix</dc:title>
  <dcterms:created xsi:type="dcterms:W3CDTF">2021-10-11T05:47:35Z</dcterms:created>
  <dcterms:modified xsi:type="dcterms:W3CDTF">2021-10-11T05:47:35Z</dcterms:modified>
</cp:coreProperties>
</file>