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Social Worker    </w:t>
      </w:r>
      <w:r>
        <w:t xml:space="preserve">   Secondary Teacher    </w:t>
      </w:r>
      <w:r>
        <w:t xml:space="preserve">   Bus Driver    </w:t>
      </w:r>
      <w:r>
        <w:t xml:space="preserve">   Preschool Teacher    </w:t>
      </w:r>
      <w:r>
        <w:t xml:space="preserve">   Teacher Aid    </w:t>
      </w:r>
      <w:r>
        <w:t xml:space="preserve">   Play Therapist    </w:t>
      </w:r>
      <w:r>
        <w:t xml:space="preserve">   Child Photographer    </w:t>
      </w:r>
      <w:r>
        <w:t xml:space="preserve">   Child Psychologist    </w:t>
      </w:r>
      <w:r>
        <w:t xml:space="preserve">   Child Dietician    </w:t>
      </w:r>
      <w:r>
        <w:t xml:space="preserve">   Adoption Agency    </w:t>
      </w:r>
      <w:r>
        <w:t xml:space="preserve">   Ethics    </w:t>
      </w:r>
      <w:r>
        <w:t xml:space="preserve">   Advocates    </w:t>
      </w:r>
      <w:r>
        <w:t xml:space="preserve">   Credential    </w:t>
      </w:r>
      <w:r>
        <w:t xml:space="preserve">   Child In Services    </w:t>
      </w:r>
      <w:r>
        <w:t xml:space="preserve">   Head Start    </w:t>
      </w:r>
      <w:r>
        <w:t xml:space="preserve">   Head Teacher    </w:t>
      </w:r>
      <w:r>
        <w:t xml:space="preserve">   Nanny    </w:t>
      </w:r>
      <w:r>
        <w:t xml:space="preserve">   Homeless Child    </w:t>
      </w:r>
      <w:r>
        <w:t xml:space="preserve">   Labratory School    </w:t>
      </w:r>
      <w:r>
        <w:t xml:space="preserve">   Parent Cooperatives    </w:t>
      </w:r>
      <w:r>
        <w:t xml:space="preserve">   Ethical Conduct    </w:t>
      </w:r>
      <w:r>
        <w:t xml:space="preserve">   Learning Standards    </w:t>
      </w:r>
      <w:r>
        <w:t xml:space="preserve">   Scientific Knowledge    </w:t>
      </w:r>
      <w:r>
        <w:t xml:space="preserve">   Child Care License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Word Search</dc:title>
  <dcterms:created xsi:type="dcterms:W3CDTF">2021-10-11T05:47:27Z</dcterms:created>
  <dcterms:modified xsi:type="dcterms:W3CDTF">2021-10-11T05:47:27Z</dcterms:modified>
</cp:coreProperties>
</file>