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China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Tenant farmer    </w:t>
      </w:r>
      <w:r>
        <w:t xml:space="preserve">   Civil service    </w:t>
      </w:r>
      <w:r>
        <w:t xml:space="preserve">   Censor    </w:t>
      </w:r>
      <w:r>
        <w:t xml:space="preserve">   Fillial piety    </w:t>
      </w:r>
      <w:r>
        <w:t xml:space="preserve">   Social class    </w:t>
      </w:r>
      <w:r>
        <w:t xml:space="preserve">   Legalism    </w:t>
      </w:r>
      <w:r>
        <w:t xml:space="preserve">   Daoism    </w:t>
      </w:r>
      <w:r>
        <w:t xml:space="preserve">   Confucianism    </w:t>
      </w:r>
      <w:r>
        <w:t xml:space="preserve">   Dao    </w:t>
      </w:r>
      <w:r>
        <w:t xml:space="preserve">   Mandate of Heaven    </w:t>
      </w:r>
      <w:r>
        <w:t xml:space="preserve">   Acupuncture    </w:t>
      </w:r>
      <w:r>
        <w:t xml:space="preserve">   Currency    </w:t>
      </w:r>
      <w:r>
        <w:t xml:space="preserve">   Heredity    </w:t>
      </w:r>
      <w:r>
        <w:t xml:space="preserve">   Bureaucracy    </w:t>
      </w:r>
      <w:r>
        <w:t xml:space="preserve">   Ideograph    </w:t>
      </w:r>
      <w:r>
        <w:t xml:space="preserve">   Pictograph    </w:t>
      </w:r>
      <w:r>
        <w:t xml:space="preserve">   Ancestor    </w:t>
      </w:r>
      <w:r>
        <w:t xml:space="preserve">   Aristocrat    </w:t>
      </w:r>
      <w:r>
        <w:t xml:space="preserve">   Warlord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China Vocabulary</dc:title>
  <dcterms:created xsi:type="dcterms:W3CDTF">2021-10-11T05:47:20Z</dcterms:created>
  <dcterms:modified xsi:type="dcterms:W3CDTF">2021-10-11T05:47:20Z</dcterms:modified>
</cp:coreProperties>
</file>