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Christian 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Manuscripts made from calf skin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Christians in Ireland who like to live alone were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book written in Iona, named after a town in Meath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who lived in monasteries were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bishop to the Irish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manuscripts made from sheep skin was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Monks used .......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a small kingdom ruled by a Rí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Celtic High Crosses were used to tell stories from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monastery, name the building where manuscripts were copied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the account of the patron saint's life in Ireland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patron saint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pagan priest in early Christian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monastery in Offaly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chalice found in Limerick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bell tower where the monks hid treasures and had a look out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Cells where monks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monks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Monks who died were buried in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Monks used raised-metal decoration on chalices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Women who lived in monasteries were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Christian Ireland</dc:title>
  <dcterms:created xsi:type="dcterms:W3CDTF">2021-10-11T05:47:08Z</dcterms:created>
  <dcterms:modified xsi:type="dcterms:W3CDTF">2021-10-11T05:47:08Z</dcterms:modified>
</cp:coreProperties>
</file>