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Christian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 felicity    </w:t>
      </w:r>
      <w:r>
        <w:t xml:space="preserve">   St Perpetua    </w:t>
      </w:r>
      <w:r>
        <w:t xml:space="preserve">   Edict of toleration    </w:t>
      </w:r>
      <w:r>
        <w:t xml:space="preserve">   Montanists    </w:t>
      </w:r>
      <w:r>
        <w:t xml:space="preserve">   Gnosticism    </w:t>
      </w:r>
      <w:r>
        <w:t xml:space="preserve">   Marcionism    </w:t>
      </w:r>
      <w:r>
        <w:t xml:space="preserve">   Edict of Milan    </w:t>
      </w:r>
      <w:r>
        <w:t xml:space="preserve">   heresy    </w:t>
      </w:r>
      <w:r>
        <w:t xml:space="preserve">   Martyrs    </w:t>
      </w:r>
      <w:r>
        <w:t xml:space="preserve">   Constantine    </w:t>
      </w:r>
      <w:r>
        <w:t xml:space="preserve">   Galerius    </w:t>
      </w:r>
      <w:r>
        <w:t xml:space="preserve">   Diocletian    </w:t>
      </w:r>
      <w:r>
        <w:t xml:space="preserve">   Origen    </w:t>
      </w:r>
      <w:r>
        <w:t xml:space="preserve">   Tertullian    </w:t>
      </w:r>
      <w:r>
        <w:t xml:space="preserve">   Justin    </w:t>
      </w:r>
      <w:r>
        <w:t xml:space="preserve">   Irnaeus    </w:t>
      </w:r>
      <w:r>
        <w:t xml:space="preserve">   Polycarp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Christian Martyrs</dc:title>
  <dcterms:created xsi:type="dcterms:W3CDTF">2021-10-11T05:46:54Z</dcterms:created>
  <dcterms:modified xsi:type="dcterms:W3CDTF">2021-10-11T05:46:54Z</dcterms:modified>
</cp:coreProperties>
</file>