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Christian Persecutions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two generations of early Christian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four sections of territory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Maxentius and Constantine fought for control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emperor of Rome to make Chrisianity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martyred during the persecution by 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Ruler of the western part of Rome in 307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Placed a special tax on Christians and Jews to pay for pagan temple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theology focused on defending and explaining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"philosopher 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"The Doctrine of the Twelve Apostles"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that legalized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first tolerant of Christianity, became violent 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for "witness"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"Five Good Emperors"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Constantine's vision prompted him to put this symbol on his soldiers' shields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Christian Persecutions</dc:title>
  <dcterms:created xsi:type="dcterms:W3CDTF">2021-10-11T05:46:24Z</dcterms:created>
  <dcterms:modified xsi:type="dcterms:W3CDTF">2021-10-11T05:46:24Z</dcterms:modified>
</cp:coreProperties>
</file>