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Church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letters    </w:t>
      </w:r>
      <w:r>
        <w:t xml:space="preserve">   judaism    </w:t>
      </w:r>
      <w:r>
        <w:t xml:space="preserve">   faith    </w:t>
      </w:r>
      <w:r>
        <w:t xml:space="preserve">   church    </w:t>
      </w:r>
      <w:r>
        <w:t xml:space="preserve">   martyr    </w:t>
      </w:r>
      <w:r>
        <w:t xml:space="preserve">   christianity    </w:t>
      </w:r>
      <w:r>
        <w:t xml:space="preserve">   expanding    </w:t>
      </w:r>
      <w:r>
        <w:t xml:space="preserve">   saul    </w:t>
      </w:r>
      <w:r>
        <w:t xml:space="preserve">   st paul    </w:t>
      </w:r>
      <w:r>
        <w:t xml:space="preserve">   travel    </w:t>
      </w:r>
      <w:r>
        <w:t xml:space="preserve">   jesus    </w:t>
      </w:r>
      <w:r>
        <w:t xml:space="preserve">   new world    </w:t>
      </w:r>
      <w:r>
        <w:t xml:space="preserve">   jews    </w:t>
      </w:r>
      <w:r>
        <w:t xml:space="preserve">   tax collector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Church </dc:title>
  <dcterms:created xsi:type="dcterms:W3CDTF">2021-10-11T05:47:48Z</dcterms:created>
  <dcterms:modified xsi:type="dcterms:W3CDTF">2021-10-11T05:47:48Z</dcterms:modified>
</cp:coreProperties>
</file>