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Ananias    </w:t>
      </w:r>
      <w:r>
        <w:t xml:space="preserve">   apostle    </w:t>
      </w:r>
      <w:r>
        <w:t xml:space="preserve">   Bible    </w:t>
      </w:r>
      <w:r>
        <w:t xml:space="preserve">   blinded    </w:t>
      </w:r>
      <w:r>
        <w:t xml:space="preserve">   church    </w:t>
      </w:r>
      <w:r>
        <w:t xml:space="preserve">   convert    </w:t>
      </w:r>
      <w:r>
        <w:t xml:space="preserve">   damascus    </w:t>
      </w:r>
      <w:r>
        <w:t xml:space="preserve">   Jerusalem    </w:t>
      </w:r>
      <w:r>
        <w:t xml:space="preserve">   Jesus    </w:t>
      </w:r>
      <w:r>
        <w:t xml:space="preserve">   journey    </w:t>
      </w:r>
      <w:r>
        <w:t xml:space="preserve">   Messiah    </w:t>
      </w:r>
      <w:r>
        <w:t xml:space="preserve">   Paul    </w:t>
      </w:r>
      <w:r>
        <w:t xml:space="preserve">   prison    </w:t>
      </w:r>
      <w:r>
        <w:t xml:space="preserve">   prosecute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Church</dc:title>
  <dcterms:created xsi:type="dcterms:W3CDTF">2021-10-11T05:46:29Z</dcterms:created>
  <dcterms:modified xsi:type="dcterms:W3CDTF">2021-10-11T05:46:29Z</dcterms:modified>
</cp:coreProperties>
</file>